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7162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ГКУ РД ЦОДОУ ЗОЖ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"СОШ Ботлихского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30/08/2023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Сагитова З.З.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№78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30/08/2023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Саадулаева И.С.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№78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30/08/2023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Сагитов З.З.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№78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1618999)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Ботлихский район с. Алак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1716256" w:id="5"/>
    <w:p>
      <w:pPr>
        <w:sectPr>
          <w:pgSz w:w="11906" w:h="16383" w:orient="portrait"/>
        </w:sectPr>
      </w:pPr>
    </w:p>
    <w:bookmarkEnd w:id="5"/>
    <w:bookmarkEnd w:id="0"/>
    <w:bookmarkStart w:name="block-117162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11716261" w:id="7"/>
    <w:p>
      <w:pPr>
        <w:sectPr>
          <w:pgSz w:w="11906" w:h="16383" w:orient="portrait"/>
        </w:sectPr>
      </w:pPr>
    </w:p>
    <w:bookmarkEnd w:id="7"/>
    <w:bookmarkEnd w:id="6"/>
    <w:bookmarkStart w:name="block-11716262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11716262" w:id="9"/>
    <w:p>
      <w:pPr>
        <w:sectPr>
          <w:pgSz w:w="11906" w:h="16383" w:orient="portrait"/>
        </w:sectPr>
      </w:pPr>
    </w:p>
    <w:bookmarkEnd w:id="9"/>
    <w:bookmarkEnd w:id="8"/>
    <w:bookmarkStart w:name="block-11716257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11716257" w:id="11"/>
    <w:p>
      <w:pPr>
        <w:sectPr>
          <w:pgSz w:w="11906" w:h="16383" w:orient="portrait"/>
        </w:sectPr>
      </w:pPr>
    </w:p>
    <w:bookmarkEnd w:id="11"/>
    <w:bookmarkEnd w:id="10"/>
    <w:bookmarkStart w:name="block-1171625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716258" w:id="13"/>
    <w:p>
      <w:pPr>
        <w:sectPr>
          <w:pgSz w:w="16383" w:h="11906" w:orient="landscape"/>
        </w:sectPr>
      </w:pPr>
    </w:p>
    <w:bookmarkEnd w:id="13"/>
    <w:bookmarkEnd w:id="12"/>
    <w:bookmarkStart w:name="block-1171626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08"/>
        <w:gridCol w:w="3360"/>
        <w:gridCol w:w="1056"/>
        <w:gridCol w:w="2032"/>
        <w:gridCol w:w="2184"/>
        <w:gridCol w:w="1681"/>
        <w:gridCol w:w="2673"/>
      </w:tblGrid>
      <w:tr>
        <w:trPr>
          <w:trHeight w:val="300" w:hRule="atLeast"/>
          <w:trHeight w:val="144" w:hRule="atLeast"/>
        </w:trPr>
        <w:tc>
          <w:tcPr>
            <w:tcW w:w="4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716260" w:id="15"/>
    <w:p>
      <w:pPr>
        <w:sectPr>
          <w:pgSz w:w="16383" w:h="11906" w:orient="landscape"/>
        </w:sectPr>
      </w:pPr>
    </w:p>
    <w:bookmarkEnd w:id="15"/>
    <w:bookmarkEnd w:id="14"/>
    <w:bookmarkStart w:name="block-1171625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7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c2dd4fa8-f842-4d21-bd2f-ab02297e213a" w:id="18"/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разработки</w:t>
      </w:r>
      <w:bookmarkEnd w:id="1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2d4c3c66-d366-42e3-b15b-0c9c08083ebc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учи.ру , РЭШ </w:t>
      </w:r>
      <w:bookmarkEnd w:id="19"/>
    </w:p>
    <w:bookmarkStart w:name="block-11716259" w:id="20"/>
    <w:p>
      <w:pPr>
        <w:sectPr>
          <w:pgSz w:w="11906" w:h="16383" w:orient="portrait"/>
        </w:sectPr>
      </w:pPr>
    </w:p>
    <w:bookmarkEnd w:id="20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990" Type="http://schemas.openxmlformats.org/officeDocument/2006/relationships/hyperlink" Id="rId223"/>
    <Relationship TargetMode="External" Target="https://m.edsoo.ru/fa2627a6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